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 - 28</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（IL-28）</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货号：nrbe020</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- 28（IL-28）简介：</w:t>
      </w:r>
      <w:bookmarkEnd w:id="0"/>
    </w:p>
    <w:p w14:paraId="2D97635E">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jc w:val="both"/>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IL-28（白细胞介素 28）又称干扰素 λ2（IFN-λ2），是 II 型细胞因子家族成员，主要由活化的树突状细胞、上皮细胞分泌，在黏膜抗病毒免疫中发挥关键作用。属于螺旋束型细胞因子，含保守的受体结合域（由 α2、α3 螺旋构成），通过与 IL-28Rα 的 CRD2 结构域结合实现信号特异性传递，是其介导黏膜抗病毒功能的分子基础。其通过与靶细胞表面 IL-28Rα/IL-10Rβ 异二聚体受体结合，启动下游信号通路，诱导抗病毒基因表达，尤其对上皮细胞具有特异性调控作用。</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- 28（IL-28）捕获抗体的酶标板中，依次加入待检样品、标准品、HRP标记的检测抗体，然后经过温育和洗涤，TMB显色，并在酸的作用下转化成最终的黄色。颜色的深浅和样品中的白细胞介素 - 28（IL-28）呈正相关。用酶标仪在450nm波长下测定吸光度（OD值），计算样品浓度。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特异性：可检测样本中人的IL-28，与其类似物无明显的交叉反应。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回收率：在选取的健康人血清、血浆和细胞培养上清中加入3个不同浓度水平的人IL-28蛋白，计算回收率。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94-103</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91</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69FCD9-0203-40CD-A22D-CFE2D4B97A3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A043D726-5118-4EF4-BF20-D69190ADD49E}"/>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767768A8-A435-40DD-8FEE-BDEEC297BA12}"/>
  </w:font>
  <w:font w:name="微软雅黑">
    <w:panose1 w:val="020B0503020204020204"/>
    <w:charset w:val="86"/>
    <w:family w:val="auto"/>
    <w:pitch w:val="default"/>
    <w:sig w:usb0="80000287" w:usb1="2ACF3C50" w:usb2="00000016" w:usb3="00000000" w:csb0="0004001F" w:csb1="00000000"/>
    <w:embedRegular r:id="rId4" w:fontKey="{BACF25E8-E5C9-4B8B-8579-4EA0CF8D0F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4384" behindDoc="1" locked="0" layoutInCell="1" allowOverlap="1">
          <wp:simplePos x="0" y="0"/>
          <wp:positionH relativeFrom="column">
            <wp:posOffset>-441960</wp:posOffset>
          </wp:positionH>
          <wp:positionV relativeFrom="paragraph">
            <wp:posOffset>-201295</wp:posOffset>
          </wp:positionV>
          <wp:extent cx="1527175" cy="483870"/>
          <wp:effectExtent l="0" t="0" r="15875" b="1143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527175" cy="483870"/>
                  </a:xfrm>
                  <a:prstGeom prst="rect">
                    <a:avLst/>
                  </a:prstGeom>
                  <a:noFill/>
                  <a:ln w="9525">
                    <a:noFill/>
                  </a:ln>
                </pic:spPr>
              </pic:pic>
            </a:graphicData>
          </a:graphic>
        </wp:anchor>
      </w:drawing>
    </w: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D087CF0"/>
    <w:rsid w:val="1ED73258"/>
    <w:rsid w:val="1F896D6A"/>
    <w:rsid w:val="223E3E3C"/>
    <w:rsid w:val="224D407F"/>
    <w:rsid w:val="29005793"/>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2692</Words>
  <Characters>3191</Characters>
  <Lines>0</Lines>
  <Paragraphs>0</Paragraphs>
  <TotalTime>0</TotalTime>
  <ScaleCrop>false</ScaleCrop>
  <LinksUpToDate>false</LinksUpToDate>
  <CharactersWithSpaces>3228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2026-05-21T03:22:35Z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0A08A8BCC3C74EC2B1193E2B2A3DBD5F_13</vt:lpwstr>
  </property>
  <property fmtid="{D5CDD505-2E9C-101B-9397-08002B2CF9AE}" pid="4" name="KSOTemplateDocerSaveRecord">
    <vt:lpwstr>eyJoZGlkIjoiNWVlNjFhN2ViMDkyMjU2YTRhYmFiNzNhM2VmOTdkODMiLCJ1c2VySWQiOiIyNzMwNDgzMDEifQ==</vt:lpwstr>
  </property>
</Properties>
</file>