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bookmarkStart w:id="10" w:name="_GoBack"/>
      <w:bookmarkEnd w:id="10"/>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神经丝轻链蛋白</w:t>
      </w: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（NFL）</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货号：nrbe011</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神经丝轻链蛋白（NFL）简介：</w:t>
      </w:r>
      <w:bookmarkEnd w:id="0"/>
    </w:p>
    <w:p w14:paraId="667870FF">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神经丝轻链蛋白（NFL）是神经丝家族的重要成员，作为神经元特异性中间丝蛋白，主要存在于中枢和外周神经系统的神经元轴突中，是维持轴突结构完整性与功能的关键分子。属于中间丝蛋白家族，含高度保守的 α 螺旋杆状结构域（介导多聚体组装）、N 端头部结构域（参与蛋白相互作用）及 C 端尾部结构域（调控轴突直径）。杆状结构域通过疏水相互作用与 NFM、NFH 形成异源多聚体，构建稳定的轴突细胞骨架网络，是其维持轴突结构与功能的分子基础。在科研模型中，NFL 的表达水平与轴突生长、髓鞘形成及神经传导速度密切相关，其异常降解或释放是神经元损伤及轴突退变的重要特征，是解析神经退行性病变与神经损伤机制的关键分子标志物。</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神经丝轻链蛋白（NFL）捕获抗体的酶标板中，依次加入待检样品、标准品、HRP标记的检测抗体，然后经过温育和洗涤，TMB显色，并在酸的作用下转化成最终的黄色。颜色的深浅和样品中的神经丝轻链蛋白（NFL）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特异性：可检测样本中人的NFL，与其类似物无明显的交叉反应。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回收率：在选取的健康人血清、血浆和细胞培养上清中加入3个不同浓度水平的人NFL蛋白，计算回收率。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90-96</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96-102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94-104</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92</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11BD8B0-0451-4E90-8A75-711578E8A04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34109DF5-B589-443B-AC10-12C983B1D28C}"/>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22FB60FA-FE89-49FE-AC1C-B31A8A553639}"/>
  </w:font>
  <w:font w:name="微软雅黑">
    <w:panose1 w:val="020B0503020204020204"/>
    <w:charset w:val="86"/>
    <w:family w:val="auto"/>
    <w:pitch w:val="default"/>
    <w:sig w:usb0="80000287" w:usb1="2ACF3C50" w:usb2="00000016" w:usb3="00000000" w:csb0="0004001F" w:csb1="00000000"/>
    <w:embedRegular r:id="rId4" w:fontKey="{1B9FF111-A7BA-462F-B620-EE3A1FCBCE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4384" behindDoc="1" locked="0" layoutInCell="1" allowOverlap="1">
          <wp:simplePos x="0" y="0"/>
          <wp:positionH relativeFrom="column">
            <wp:posOffset>-321310</wp:posOffset>
          </wp:positionH>
          <wp:positionV relativeFrom="paragraph">
            <wp:posOffset>-172085</wp:posOffset>
          </wp:positionV>
          <wp:extent cx="1380490" cy="437515"/>
          <wp:effectExtent l="0" t="0" r="10160" b="635"/>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380490" cy="437515"/>
                  </a:xfrm>
                  <a:prstGeom prst="rect">
                    <a:avLst/>
                  </a:prstGeom>
                  <a:noFill/>
                  <a:ln w="9525">
                    <a:noFill/>
                  </a:ln>
                </pic:spPr>
              </pic:pic>
            </a:graphicData>
          </a:graphic>
        </wp:anchor>
      </w:drawing>
    </w: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116BD7"/>
    <w:rsid w:val="13EE774E"/>
    <w:rsid w:val="16835F40"/>
    <w:rsid w:val="1ED73258"/>
    <w:rsid w:val="1F896D6A"/>
    <w:rsid w:val="223E3E3C"/>
    <w:rsid w:val="224D407F"/>
    <w:rsid w:val="29005793"/>
    <w:rsid w:val="2CC1297B"/>
    <w:rsid w:val="2E0D0283"/>
    <w:rsid w:val="2EB060C2"/>
    <w:rsid w:val="2ED450D5"/>
    <w:rsid w:val="319310CF"/>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54539EB"/>
    <w:rsid w:val="79733540"/>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2680</Words>
  <Characters>3089</Characters>
  <Lines>0</Lines>
  <Paragraphs>0</Paragraphs>
  <TotalTime>0</TotalTime>
  <ScaleCrop>false</ScaleCrop>
  <LinksUpToDate>false</LinksUpToDate>
  <CharactersWithSpaces>3111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2026-05-22T03:16:55Z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6E86B24A8AF1438092C5AC70BB1E1B89_13</vt:lpwstr>
  </property>
  <property fmtid="{D5CDD505-2E9C-101B-9397-08002B2CF9AE}" pid="4" name="KSOTemplateDocerSaveRecord">
    <vt:lpwstr>eyJoZGlkIjoiNWVlNjFhN2ViMDkyMjU2YTRhYmFiNzNhM2VmOTdkODMiLCJ1c2VySWQiOiIyNzMwNDgzMDEifQ==</vt:lpwstr>
  </property>
</Properties>
</file>